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15:00-17:00 Villa Frida maaliskuun konsertit "Sadut ja myytit"</w:t>
      </w:r>
    </w:p>
    <w:p>
      <w:r>
        <w:t>Villa Frida maaliskuu-konsertit "Sadut ja myytit": Grieg - Sibelius - Liszt - Beethoven - Szymanovski. Frida Backman viulu, Kaisa-Mari Hartikainen piano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