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Fokus Karis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10:00-12:00 Pyssel för alla åldrar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