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19:00-21:00 Luckan Live: Ballader och oförskämdsheter - sånger av Cornelis Vreeswijk på två språk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