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Logelokalen (Ingång från gården)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14:00-14:00 Odd Fellow-logen Johan Ludvig Runeberg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