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Kervo kyrka</w:t>
      </w:r>
    </w:p>
    <w:p>
      <w:r>
        <w:t>16.3.2025 sunnuntai</w:t>
      </w:r>
    </w:p>
    <w:p>
      <w:pPr>
        <w:pStyle w:val="Heading1"/>
      </w:pPr>
      <w:r>
        <w:t>16.3.2025 sunnuntai</w:t>
      </w:r>
    </w:p>
    <w:p>
      <w:pPr>
        <w:pStyle w:val="Heading2"/>
      </w:pPr>
      <w:r>
        <w:t>18:00-20:00 Beethovens femmor med Sibbo kammarorkester och Castor&amp;Pollux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