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Sibbo kyrka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17:00-19:00 Beethovens femmor med Sibbo kammarorkester och Castor&amp;Pollux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