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18:05-19:35 Elodie Cenni : La Promenade des Anglais &amp; la petite chaise bleue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