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arbis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18:05-19:35 Finland och Sverige i den säkerhetspolitiska miljön (också digitalt)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