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Böle bibliotek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18:00-19:00 Marcus Rosenlund på Böle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