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16:00-18:00 Är det hett här?</w:t>
      </w:r>
    </w:p>
    <w:p>
      <w:r>
        <w:t xml:space="preserve"> </w:t>
      </w:r>
    </w:p>
    <w:p>
      <w:r>
        <w:t>17,50€-31,50€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