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12:00-13:15 Grand Tour</w:t>
      </w:r>
    </w:p>
    <w:p>
      <w:r>
        <w:t xml:space="preserve"> </w:t>
      </w:r>
    </w:p>
    <w:p>
      <w:r>
        <w:t>13,75€-21€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