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18:00-19:30 Mari Palo &amp; Mikael Konttinen - Bra låtar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