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Kvartersklubben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18:00-00:00 Temakväll- Kraft och välmående med Positiv psykologi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