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gårs, stallet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13:00-14:30 Wohls gårds trädgårdsförenings föreläsning söndagen 9.3.2025 klockan 13.00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