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13:00-14:00 Konstnärsträffen Sirkku Ala-Harja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