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Helsingfors, Torget våning 1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 xml:space="preserve">18:00-19:00 Popcorn &amp; poesi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