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Skeppet och Ekenäs kulturkvarter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11:00-15:00 En Kul Tur – program med konst för hela familjen i Ekenäs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