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>18:00-18:00 Klagovisornas kväll.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