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9.3.2025 sunnuntai</w:t>
      </w:r>
    </w:p>
    <w:p>
      <w:pPr>
        <w:pStyle w:val="Heading1"/>
      </w:pPr>
      <w:r>
        <w:t>9.3.2025 sunnuntai</w:t>
      </w:r>
    </w:p>
    <w:p>
      <w:pPr>
        <w:pStyle w:val="Heading2"/>
      </w:pPr>
      <w:r>
        <w:t>11:00-11:00 Gudstjänst med nattvard. Tom Hellsten, kören Pro Christo, Luut Klaver, Sonja Nygård m.fl. Kristuskyrkan, Apollogatan 5, kl 11.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