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 xml:space="preserve">18:00-18:00 Fastlagskväll: diskussion om matregler och -rekommendationer. 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