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Lycumklubb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19:00-20:30 Jormas salong - skådesspelerskan Pirkko Mannola som gäst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