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13:00-13:35 Murr och skogens ljus (suom. Mur ja metsän valo)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