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Helsingfors 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11:00-17:00 Utställning: NU25 - To Belong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