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13:12-13:12 Charles Sandison | Kerttu Saali | Liisa Pesonen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