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Herizone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17:00-19:00 LinkedIn Crash Course with Viivi Marttinen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