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19:00-20:30 Suurella sydämellä- Med öppet hjärta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