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Prästgården, Minervagatan 6, ingång från trädgården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18:00-19:30 Braskväll med Janina Orlov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