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19:00-20:30 jaZZanti konsert: Roope Kantonen 3 – Introducing – Feat. Joris Roelofs (skivsläppskonsert)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