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Societetshuset i Lovisa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18:00-19:30 Kalevaladagens fest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