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Asbestos Art Space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19:00-20:00 Solodansverket Hud [skin, iho]</w:t>
      </w:r>
    </w:p>
    <w:p>
      <w:r>
        <w:t xml:space="preserve"> </w:t>
      </w:r>
    </w:p>
    <w:p>
      <w:r>
        <w:t>5-20 €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