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AV-Teatern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19:00-21:30 Boeing-Boeing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