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17:30-18:45 Månadens utställning: Esbo Arbis - Inre landskap på papper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