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18:00-18:00 Öppen Bibelskola med Karl Bergmansson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