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Teater Viirus 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 xml:space="preserve">19:00-20:30 How To Live Together </w:t>
      </w:r>
    </w:p>
    <w:p>
      <w:r>
        <w:t>Esitys yhteiselosta ja rakkauden marginaaleista</w:t>
        <w:br/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