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Mustion koulukeskus Askers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 xml:space="preserve">18:00-18:30 Nalle Naavatassu ja siilin muna </w:t>
      </w:r>
    </w:p>
    <w:p>
      <w:r>
        <w:t xml:space="preserve">Tarina pienestä karhusta ystävineen. Perinteinen käsinukketeatteri eläinhahmoilla. Ilmainen sisäänpääsy. Ikäsuositus: 2 + v. Pop up-kahvila klo 17.15 alkaen.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