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Sandudds paviljong</w:t>
      </w:r>
    </w:p>
    <w:p>
      <w:r>
        <w:t>24.2.2025 maanantai</w:t>
      </w:r>
    </w:p>
    <w:p>
      <w:pPr>
        <w:pStyle w:val="Heading1"/>
      </w:pPr>
      <w:r>
        <w:t>24.2.2025 maanantai</w:t>
      </w:r>
    </w:p>
    <w:p>
      <w:pPr>
        <w:pStyle w:val="Heading2"/>
      </w:pPr>
      <w:r>
        <w:t>19:00-21:00 Hietsu is Happening! nro 56</w:t>
      </w:r>
    </w:p>
    <w:p>
      <w:r>
        <w:t xml:space="preserve"> </w:t>
      </w:r>
    </w:p>
    <w:p>
      <w:r>
        <w:t>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