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NoName Theatre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14:00-14:00 Gott och Bländat - Stjärnfall Greatest Hits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