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19:00-21:00 “Vändagskonsert i stor skala” – Ami Aspelund och JASO Big Band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