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19:00-21:30 Walentinakörens konsert  fredagen den 14.2 på G18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