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19:00-21:00 Ami Aspelunds jubiléums-show Da Capo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