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18:00-20:30 Handarbets- och Hantverkarkväll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