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13:00-14:00 Juridisk gratis drop-in-mottagning om testamenten och intressebevakningsfullmakter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