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Schjerfbeck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18:00-19:30 Inspirationskväll om antroposofi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