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 Campus i Brunakärr.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 xml:space="preserve">17:30-19:00 Författarträff med Maria Turtschaninoff.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