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Svedängens utegym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 xml:space="preserve">13:00-15:00 Rörelseglädje 65+ Vändagsvandring i Svedängen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