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start från Kulturhuset Grand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09:00-19:00 Kulturresa till konstmuséet Chappe och Munsterhjelm Art Center</w:t>
      </w:r>
    </w:p>
    <w:p>
      <w:r>
        <w:t xml:space="preserve"> </w:t>
      </w:r>
    </w:p>
    <w:p>
      <w:r>
        <w:t>45 €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