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Annegården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11:00-12:45 Lomakino på Annegården 17.-20.2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