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bibliotek, Svalan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18:00-19:00 Luento pelargoneista</w:t>
      </w:r>
    </w:p>
    <w:p>
      <w:r>
        <w:br/>
        <w:t>Ruotsinkielinen luento pelargoneista ja niiden hoidosta ke 26.2 klo 18, Tammisaaren kirjasto, vapaa pääsy.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