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Fokus Karjaa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10:00-17:00 Kirjakekkerit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