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17:30-00:00 Fredagskväll i 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